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the world</w:t>
      </w:r>
    </w:p>
    <w:p>
      <w:pPr>
        <w:pStyle w:val="Questions"/>
      </w:pPr>
      <w:r>
        <w:t xml:space="preserve">1. AIIAWH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UPEOER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ALVAGESS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CANAAD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LOLESGESNA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IRTTAANACC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EIMATVN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IACNH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RMECIAA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IHNATCMAEROR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EYRTUK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PLRDANOT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IASPN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TPOARGLU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FCANRE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AIDIN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the world</dc:title>
  <dcterms:created xsi:type="dcterms:W3CDTF">2021-10-11T14:28:32Z</dcterms:created>
  <dcterms:modified xsi:type="dcterms:W3CDTF">2021-10-11T14:28:32Z</dcterms:modified>
</cp:coreProperties>
</file>