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museum    </w:t>
      </w:r>
      <w:r>
        <w:t xml:space="preserve">   library    </w:t>
      </w:r>
      <w:r>
        <w:t xml:space="preserve">   bookshop    </w:t>
      </w:r>
      <w:r>
        <w:t xml:space="preserve">   chemist    </w:t>
      </w:r>
      <w:r>
        <w:t xml:space="preserve">   street    </w:t>
      </w:r>
      <w:r>
        <w:t xml:space="preserve">   sport centre    </w:t>
      </w:r>
      <w:r>
        <w:t xml:space="preserve">   baker    </w:t>
      </w:r>
      <w:r>
        <w:t xml:space="preserve">   school    </w:t>
      </w:r>
      <w:r>
        <w:t xml:space="preserve">   cinema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2021-10-11T14:28:37Z</dcterms:created>
  <dcterms:modified xsi:type="dcterms:W3CDTF">2021-10-11T14:28:37Z</dcterms:modified>
</cp:coreProperties>
</file>