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to go in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faded pink mansion home to see Egyptian exhibits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noth flowing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Founded by Alexander the Great, home of Cleopatra, and razzmatazz renegade city of the Mediterranean for much of its life, this seaside city has an appealing days-gone-by atmosphere that can't be beaten.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surviving of seven 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Egypt's most tranquil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tranquil tonic to the hustle of Egypt's 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birthplace of Hercules and Dionysos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Egypt's center for beach fun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oldest monasteries in the world,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second largest temple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you will find the shopping souk of Khan el-Khalili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memorial temple of hatshepsut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surreally shaped chalk mountains have created what looks like a snowy wonderland in the middle of the arid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ancient Egypt's most fascinating artistic treasures.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Ramses II's great temple,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go in egypt</dc:title>
  <dcterms:created xsi:type="dcterms:W3CDTF">2021-10-11T14:28:40Z</dcterms:created>
  <dcterms:modified xsi:type="dcterms:W3CDTF">2021-10-11T14:28:40Z</dcterms:modified>
</cp:coreProperties>
</file>