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to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Bahmas    </w:t>
      </w:r>
      <w:r>
        <w:t xml:space="preserve">   Brazil    </w:t>
      </w:r>
      <w:r>
        <w:t xml:space="preserve">   California    </w:t>
      </w:r>
      <w:r>
        <w:t xml:space="preserve">   Greece    </w:t>
      </w:r>
      <w:r>
        <w:t xml:space="preserve">   japan    </w:t>
      </w:r>
      <w:r>
        <w:t xml:space="preserve">   Maine    </w:t>
      </w:r>
      <w:r>
        <w:t xml:space="preserve">   Marvao    </w:t>
      </w:r>
      <w:r>
        <w:t xml:space="preserve">   portugal    </w:t>
      </w:r>
      <w:r>
        <w:t xml:space="preserve">   Texas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visit</dc:title>
  <dcterms:created xsi:type="dcterms:W3CDTF">2021-10-11T14:28:10Z</dcterms:created>
  <dcterms:modified xsi:type="dcterms:W3CDTF">2021-10-11T14:28:10Z</dcterms:modified>
</cp:coreProperties>
</file>