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placet-qui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praetor (appointed to act as judge or governor)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think, consider, reckon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full,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sort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harbour,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as ...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provide, give, show,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behind,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seize, get possession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pray, pray to,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who, which,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how, than,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first,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put, place, set up (camp)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put in charge (of)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punisment,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be in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demand,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advance,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it pleases, suits, it is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on the next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set out, depart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pay the penalty, am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nearest, next,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price,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before, 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search for, ask for, ask, enquire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protection, garrison, fortification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prize, reward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carry, bear,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big? 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people,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demand,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public,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rather,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 away,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can,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besides, moreover, in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fight,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power, authority, oppurtunity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front of, for, on behalf of, in return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afterwards,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advance,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before, previously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afterwards,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most,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people,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on account of,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booty, 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beyond, except, besides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betray,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shame, modesty, honour,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emperor, chief, chieftain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as if, just as, nearly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after,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previous, former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placet-qui</dc:title>
  <dcterms:created xsi:type="dcterms:W3CDTF">2021-10-11T14:28:37Z</dcterms:created>
  <dcterms:modified xsi:type="dcterms:W3CDTF">2021-10-11T14:28:37Z</dcterms:modified>
</cp:coreProperties>
</file>