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Crowded living conditions can cause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bacteria enter the bloodstream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reveal if you have septicemic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known as H2N2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trait of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epidemiology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Death is far and away the most lethal epidemic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form of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parasites that spread typhus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will be extracted from your airways by a tube that is inserted down your nose or mouth and down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named after the 6th century Byzantine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blood vessels in your fingers and toes disrupt blood flow and cause death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parasite commonly noted for spreading plauges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Keeping this  population under control around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bacteria spread to or first infect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Plague was a devastating epidemic that made a major contribution to the decline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</dc:title>
  <dcterms:created xsi:type="dcterms:W3CDTF">2021-10-11T14:29:13Z</dcterms:created>
  <dcterms:modified xsi:type="dcterms:W3CDTF">2021-10-11T14:29:13Z</dcterms:modified>
</cp:coreProperties>
</file>