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fishtail    </w:t>
      </w:r>
      <w:r>
        <w:t xml:space="preserve">   wax    </w:t>
      </w:r>
      <w:r>
        <w:t xml:space="preserve">   hairspray    </w:t>
      </w:r>
      <w:r>
        <w:t xml:space="preserve">   tail comb    </w:t>
      </w:r>
      <w:r>
        <w:t xml:space="preserve">   kirby grip    </w:t>
      </w:r>
      <w:r>
        <w:t xml:space="preserve">   bobble    </w:t>
      </w:r>
      <w:r>
        <w:t xml:space="preserve">   brush    </w:t>
      </w:r>
      <w:r>
        <w:t xml:space="preserve">   french braid    </w:t>
      </w:r>
      <w:r>
        <w:t xml:space="preserve">   dutch braid    </w:t>
      </w:r>
      <w:r>
        <w:t xml:space="preserve">   scalp    </w:t>
      </w:r>
      <w:r>
        <w:t xml:space="preserve">   plait    </w:t>
      </w:r>
      <w:r>
        <w:t xml:space="preserve">   braid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plaiting</dc:title>
  <dcterms:created xsi:type="dcterms:W3CDTF">2021-10-11T14:29:00Z</dcterms:created>
  <dcterms:modified xsi:type="dcterms:W3CDTF">2021-10-11T14:29:00Z</dcterms:modified>
</cp:coreProperties>
</file>