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elevate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increase the lift of an aircraft wing at a given airspeed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wheel and tire in the front of the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fairing that is attached to and revolves with the propeller boss of an aircraft in order to streamline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typically found on the aft end of the fuselage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pulls the plane forward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the plane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bigs things on the side of them plane that help allow it to 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part of the plane that lies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revolving shaft with two or more broad, angled blades attached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hinged flap on the horizontal stabilizer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pulls the plane backwards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 crossword</dc:title>
  <dcterms:created xsi:type="dcterms:W3CDTF">2021-10-11T14:29:43Z</dcterms:created>
  <dcterms:modified xsi:type="dcterms:W3CDTF">2021-10-11T14:29:43Z</dcterms:modified>
</cp:coreProperties>
</file>