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leading 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length times width gives you what on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total length of the wings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flap also goes by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spinning part at front of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HS stands for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nose to vs is also called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trailing is the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VS stands for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plane balance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 landing gear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front landing gear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WL stands for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width of the wing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planes</dc:title>
  <dcterms:created xsi:type="dcterms:W3CDTF">2021-10-11T14:29:51Z</dcterms:created>
  <dcterms:modified xsi:type="dcterms:W3CDTF">2021-10-11T14:29:51Z</dcterms:modified>
</cp:coreProperties>
</file>