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wheels of the plane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deflects the trail of the plane up and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are the brothers that produced the first bioplane in 1903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air pressure above the 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generates lift to hold the plane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the 3 types of wings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main body of the plane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maintains the plane from swining side 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maintains the plane from moving up and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rolls the wings side ward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serves as a hinge that allows the plane to turn left and to stay in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increases lift/drag of a plane when it takes off and landing </w:t>
            </w:r>
          </w:p>
        </w:tc>
      </w:tr>
    </w:tbl>
    <w:p>
      <w:pPr>
        <w:pStyle w:val="WordBankMedium"/>
      </w:pPr>
      <w:r>
        <w:t xml:space="preserve">   Wright    </w:t>
      </w:r>
      <w:r>
        <w:t xml:space="preserve">   fuselage    </w:t>
      </w:r>
      <w:r>
        <w:t xml:space="preserve">   mid high low    </w:t>
      </w:r>
      <w:r>
        <w:t xml:space="preserve">   landing gear    </w:t>
      </w:r>
      <w:r>
        <w:t xml:space="preserve">   less    </w:t>
      </w:r>
      <w:r>
        <w:t xml:space="preserve">   wings    </w:t>
      </w:r>
      <w:r>
        <w:t xml:space="preserve">   horizontal stabilier    </w:t>
      </w:r>
      <w:r>
        <w:t xml:space="preserve">   vertical stabilizer    </w:t>
      </w:r>
      <w:r>
        <w:t xml:space="preserve">   flaps    </w:t>
      </w:r>
      <w:r>
        <w:t xml:space="preserve">   elevator    </w:t>
      </w:r>
      <w:r>
        <w:t xml:space="preserve">   ailerons    </w:t>
      </w:r>
      <w:r>
        <w:t xml:space="preserve">   rudder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planes</dc:title>
  <dcterms:created xsi:type="dcterms:W3CDTF">2021-10-11T14:29:12Z</dcterms:created>
  <dcterms:modified xsi:type="dcterms:W3CDTF">2021-10-11T14:29:12Z</dcterms:modified>
</cp:coreProperties>
</file>