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Milky way    </w:t>
      </w:r>
      <w:r>
        <w:t xml:space="preserve">   Asteroids    </w:t>
      </w:r>
      <w:r>
        <w:t xml:space="preserve">   Comets    </w:t>
      </w:r>
      <w:r>
        <w:t xml:space="preserve">   Moon    </w:t>
      </w:r>
      <w:r>
        <w:t xml:space="preserve">   Eris    </w:t>
      </w:r>
      <w:r>
        <w:t xml:space="preserve">   Makemake    </w:t>
      </w:r>
      <w:r>
        <w:t xml:space="preserve">   Haumea    </w:t>
      </w:r>
      <w:r>
        <w:t xml:space="preserve">   Pluto    </w:t>
      </w:r>
      <w:r>
        <w:t xml:space="preserve">   Ceres    </w:t>
      </w:r>
      <w:r>
        <w:t xml:space="preserve">   Neptune    </w:t>
      </w:r>
      <w:r>
        <w:t xml:space="preserve">   Saturn    </w:t>
      </w:r>
      <w:r>
        <w:t xml:space="preserve">   Jupiter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uranus    </w:t>
      </w:r>
      <w:r>
        <w:t xml:space="preserve">   Sun    </w:t>
      </w:r>
      <w:r>
        <w:t xml:space="preserve">   Mars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 </dc:title>
  <dcterms:created xsi:type="dcterms:W3CDTF">2021-10-11T14:30:39Z</dcterms:created>
  <dcterms:modified xsi:type="dcterms:W3CDTF">2021-10-11T14:30:39Z</dcterms:modified>
</cp:coreProperties>
</file>