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light years    </w:t>
      </w:r>
      <w:r>
        <w:t xml:space="preserve">   meteor    </w:t>
      </w:r>
      <w:r>
        <w:t xml:space="preserve">   north star    </w:t>
      </w:r>
      <w:r>
        <w:t xml:space="preserve">   telescope    </w:t>
      </w:r>
      <w:r>
        <w:t xml:space="preserve">   rocks    </w:t>
      </w:r>
      <w:r>
        <w:t xml:space="preserve">   beyond    </w:t>
      </w:r>
      <w:r>
        <w:t xml:space="preserve">   comet    </w:t>
      </w:r>
      <w:r>
        <w:t xml:space="preserve">   galaxy    </w:t>
      </w:r>
      <w:r>
        <w:t xml:space="preserve">   stars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moon    </w:t>
      </w:r>
      <w:r>
        <w:t xml:space="preserve">   venus    </w:t>
      </w:r>
      <w:r>
        <w:t xml:space="preserve">   mercury    </w:t>
      </w:r>
      <w:r>
        <w:t xml:space="preserve">   earth    </w:t>
      </w:r>
      <w:r>
        <w:t xml:space="preserve">   sun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and space</dc:title>
  <dcterms:created xsi:type="dcterms:W3CDTF">2021-10-11T14:29:05Z</dcterms:created>
  <dcterms:modified xsi:type="dcterms:W3CDTF">2021-10-11T14:29:05Z</dcterms:modified>
</cp:coreProperties>
</file>