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a bush walk</w:t>
      </w:r>
    </w:p>
    <w:p>
      <w:pPr>
        <w:pStyle w:val="Questions"/>
      </w:pPr>
      <w:r>
        <w:t xml:space="preserve">1. ECAOBN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AWLK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NTET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CABNI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JCETKA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NBEAEI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ATREW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WILFEDIL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YENCRES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WHETERA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TRFSI 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KCRTA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TONTRFEI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 bush walk</dc:title>
  <dcterms:created xsi:type="dcterms:W3CDTF">2021-10-11T14:30:04Z</dcterms:created>
  <dcterms:modified xsi:type="dcterms:W3CDTF">2021-10-11T14:30:04Z</dcterms:modified>
</cp:coreProperties>
</file>