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make soil white and alkaline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root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top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a plant which can be used to grow a new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tree which is easily propagated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embryo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is formed in l....................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which kills fungus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soil used to make plates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layers of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</dc:title>
  <dcterms:created xsi:type="dcterms:W3CDTF">2021-10-11T14:30:04Z</dcterms:created>
  <dcterms:modified xsi:type="dcterms:W3CDTF">2021-10-11T14:30:04Z</dcterms:modified>
</cp:coreProperties>
</file>