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plant cell    </w:t>
      </w:r>
      <w:r>
        <w:t xml:space="preserve">   smooth ER    </w:t>
      </w:r>
      <w:r>
        <w:t xml:space="preserve">   Golgi body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chloroplast    </w:t>
      </w:r>
      <w:r>
        <w:t xml:space="preserve">   cell membrane    </w:t>
      </w:r>
      <w:r>
        <w:t xml:space="preserve">   cell wall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</dc:title>
  <dcterms:created xsi:type="dcterms:W3CDTF">2021-10-11T14:30:58Z</dcterms:created>
  <dcterms:modified xsi:type="dcterms:W3CDTF">2021-10-11T14:30:58Z</dcterms:modified>
</cp:coreProperties>
</file>