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both contain membrane-bound organelles such as the nucleus and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plant cells have that animal cells dont?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plant cells have to make their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plant and animal cells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animal cells the mitochondria produces the majority of the cells energy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large liquid filled organelles found only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and animal cells both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cells can be larger or smaller than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cell contains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and animal cells are very similar because they are both what kind of cells?</w:t>
            </w:r>
          </w:p>
        </w:tc>
      </w:tr>
    </w:tbl>
    <w:p>
      <w:pPr>
        <w:pStyle w:val="WordBankMedium"/>
      </w:pPr>
      <w:r>
        <w:t xml:space="preserve">   Eukaryotic    </w:t>
      </w:r>
      <w:r>
        <w:t xml:space="preserve">    Mitochondria    </w:t>
      </w:r>
      <w:r>
        <w:t xml:space="preserve">   Larger    </w:t>
      </w:r>
      <w:r>
        <w:t xml:space="preserve">   Food    </w:t>
      </w:r>
      <w:r>
        <w:t xml:space="preserve">   Vacuoles    </w:t>
      </w:r>
      <w:r>
        <w:t xml:space="preserve">   Cell Wall    </w:t>
      </w:r>
      <w:r>
        <w:t xml:space="preserve">   Cell Membrane    </w:t>
      </w:r>
      <w:r>
        <w:t xml:space="preserve">   chloroplasts    </w:t>
      </w:r>
      <w:r>
        <w:t xml:space="preserve">   Ribosomes    </w:t>
      </w:r>
      <w:r>
        <w:t xml:space="preserve">   plastids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crossword</dc:title>
  <dcterms:created xsi:type="dcterms:W3CDTF">2021-10-11T14:30:15Z</dcterms:created>
  <dcterms:modified xsi:type="dcterms:W3CDTF">2021-10-11T14:30:15Z</dcterms:modified>
</cp:coreProperties>
</file>