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conveyer belts inside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structure that 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jelly-like fluid that fills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cellular organelle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tiny hole in the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liquids past the surface if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membrane-bound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organelle found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that's bounded by 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unicellular organisms that lack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folding of protein molecules in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whip-like structure that allows a cell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an important structural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the energy currency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protect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with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takes up around 25% of the volume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remove wastes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parts</dc:title>
  <dcterms:created xsi:type="dcterms:W3CDTF">2021-10-11T14:29:33Z</dcterms:created>
  <dcterms:modified xsi:type="dcterms:W3CDTF">2021-10-11T14:29:33Z</dcterms:modified>
</cp:coreProperties>
</file>