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organisms that perform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receives proteins and lipids from the rough endoplasmic reticulum?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contains organelles with genetic material enclosed?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slender threadlike structure that enables many protozoa to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control center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tiny celleluar structures that perform specific functions?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hair like structures that play a vital role in everyday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fluid that gives the cells its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makes protein and repairs damaged parts of the cell?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type of organelle found in eukaryotic cells that acts like the cell brain?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organelles that conduct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protective border that encloses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unicellular organism that lacks a membrane-bound nucleus, mitochondria, or any other membrane-bound organelle?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outer part of the cells that is tough, flexible and rigid?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organelles that contain digestive enzymes?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smallest unit of all living organisms?</w:t>
            </w:r>
          </w:p>
        </w:tc>
      </w:tr>
    </w:tbl>
    <w:p>
      <w:pPr>
        <w:pStyle w:val="WordBankMedium"/>
      </w:pPr>
      <w:r>
        <w:t xml:space="preserve">   cilia    </w:t>
      </w:r>
      <w:r>
        <w:t xml:space="preserve">   cell    </w:t>
      </w:r>
      <w:r>
        <w:t xml:space="preserve">   mitochondria    </w:t>
      </w:r>
      <w:r>
        <w:t xml:space="preserve">   ribosomes    </w:t>
      </w:r>
      <w:r>
        <w:t xml:space="preserve">   eukaryote    </w:t>
      </w:r>
      <w:r>
        <w:t xml:space="preserve">   organelles    </w:t>
      </w:r>
      <w:r>
        <w:t xml:space="preserve">   chloroplasts    </w:t>
      </w:r>
      <w:r>
        <w:t xml:space="preserve">   cytoplasm    </w:t>
      </w:r>
      <w:r>
        <w:t xml:space="preserve">   cell wall    </w:t>
      </w:r>
      <w:r>
        <w:t xml:space="preserve">   lysosome    </w:t>
      </w:r>
      <w:r>
        <w:t xml:space="preserve">   cell membrane    </w:t>
      </w:r>
      <w:r>
        <w:t xml:space="preserve">   golgi apparatus    </w:t>
      </w:r>
      <w:r>
        <w:t xml:space="preserve">   endoplasmic reticulum    </w:t>
      </w:r>
      <w:r>
        <w:t xml:space="preserve">   nucleus    </w:t>
      </w:r>
      <w:r>
        <w:t xml:space="preserve">   prokaryotic    </w:t>
      </w:r>
      <w:r>
        <w:t xml:space="preserve">   flagellum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 vocabulary</dc:title>
  <dcterms:created xsi:type="dcterms:W3CDTF">2021-10-11T14:30:19Z</dcterms:created>
  <dcterms:modified xsi:type="dcterms:W3CDTF">2021-10-11T14:30:19Z</dcterms:modified>
</cp:coreProperties>
</file>