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plant and animal 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Breaks down larger food molecules into smaller molecules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Clear , thick and jellylike material(cytosol)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outer part of the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Break down sugar (glucose) molecules to release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 bodies free or attached  to 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Carries materials through cells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control movement in and out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Surronds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Store food,water,metabolic &amp; toxic wastes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controls cells activities</w:t>
            </w:r>
          </w:p>
        </w:tc>
      </w:tr>
    </w:tbl>
    <w:p>
      <w:pPr>
        <w:pStyle w:val="WordBankMedium"/>
      </w:pPr>
      <w:r>
        <w:t xml:space="preserve">   cell war    </w:t>
      </w:r>
      <w:r>
        <w:t xml:space="preserve">   Cell membrane     </w:t>
      </w:r>
      <w:r>
        <w:t xml:space="preserve">   Nucleus    </w:t>
      </w:r>
      <w:r>
        <w:t xml:space="preserve">   Nuclear membrane     </w:t>
      </w:r>
      <w:r>
        <w:t xml:space="preserve">   Cytoplasm     </w:t>
      </w:r>
      <w:r>
        <w:t xml:space="preserve">   Endoplasmic reticulum     </w:t>
      </w:r>
      <w:r>
        <w:t xml:space="preserve">   Ribosome     </w:t>
      </w:r>
      <w:r>
        <w:t xml:space="preserve">   MItrochondrion     </w:t>
      </w:r>
      <w:r>
        <w:t xml:space="preserve">   Vacuole     </w:t>
      </w:r>
      <w:r>
        <w:t xml:space="preserve">   Lysosome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and animal cells</dc:title>
  <dcterms:created xsi:type="dcterms:W3CDTF">2021-10-11T14:30:26Z</dcterms:created>
  <dcterms:modified xsi:type="dcterms:W3CDTF">2021-10-11T14:30:26Z</dcterms:modified>
</cp:coreProperties>
</file>