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Mostly made of cellulose, this is the tough and rigid outer layer of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storage areas of the cell known for storing mostly water and/or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egg shaped body that appears green from all the chlorophyll they contain. This organelle is where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inside the nucleus where RNA is transcribed.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enclosure of the cell that provides the body for all the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Shaped like a bean, this cell organelle helps take food and manufacture energy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brain of the cell that contains most of the cell's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Jelly-like substance that makes up the matrix of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green (in color) pigment found in chloroplasts where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structure that works to perform a specialized function. Examples include the lung or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series of cells that work together to form a specific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 </dc:title>
  <dcterms:created xsi:type="dcterms:W3CDTF">2021-10-11T14:29:51Z</dcterms:created>
  <dcterms:modified xsi:type="dcterms:W3CDTF">2021-10-11T14:29:51Z</dcterms:modified>
</cp:coreProperties>
</file>