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classification/ anatomy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style    </w:t>
      </w:r>
      <w:r>
        <w:t xml:space="preserve">   stigma    </w:t>
      </w:r>
      <w:r>
        <w:t xml:space="preserve">   pistil    </w:t>
      </w:r>
      <w:r>
        <w:t xml:space="preserve">   filament    </w:t>
      </w:r>
      <w:r>
        <w:t xml:space="preserve">   anther    </w:t>
      </w:r>
      <w:r>
        <w:t xml:space="preserve">   stamen    </w:t>
      </w:r>
      <w:r>
        <w:t xml:space="preserve">   petals    </w:t>
      </w:r>
      <w:r>
        <w:t xml:space="preserve">   sepals    </w:t>
      </w:r>
      <w:r>
        <w:t xml:space="preserve">   perennials    </w:t>
      </w:r>
      <w:r>
        <w:t xml:space="preserve">   biennials    </w:t>
      </w:r>
      <w:r>
        <w:t xml:space="preserve">   annual    </w:t>
      </w:r>
      <w:r>
        <w:t xml:space="preserve">   dicots    </w:t>
      </w:r>
      <w:r>
        <w:t xml:space="preserve">   monocots    </w:t>
      </w:r>
      <w:r>
        <w:t xml:space="preserve">   angiosperms    </w:t>
      </w:r>
      <w:r>
        <w:t xml:space="preserve">   gymnosperms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classification/ anatomy terms</dc:title>
  <dcterms:created xsi:type="dcterms:W3CDTF">2021-10-11T14:31:24Z</dcterms:created>
  <dcterms:modified xsi:type="dcterms:W3CDTF">2021-10-11T14:31:24Z</dcterms:modified>
</cp:coreProperties>
</file>