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plant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plant which grows above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flammable colorless gaseous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group of plant hormones that stimulate stem elongation, germination, and flowering.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in or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substances that act like messenger molecules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the seed begins to develop into a new young plant.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growth of the parts of plants in response to the force of gravity.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lengthening of a cell during the cell differentiation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plant's growth response in which the direction of growth is determined by a stimulus or gradient in water concentration.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growth of an organism in response to a light stimulus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plant that grows downward and holds the plant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hormones</dc:title>
  <dcterms:created xsi:type="dcterms:W3CDTF">2021-10-11T14:31:41Z</dcterms:created>
  <dcterms:modified xsi:type="dcterms:W3CDTF">2021-10-11T14:31:41Z</dcterms:modified>
</cp:coreProperties>
</file>