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glucose formed is converted to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waste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that contains the largest number of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Allow movement of gases into and out of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is absorbed by 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substance on the leaves that prevent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structure in plants that is needed for support and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mineral needed for plants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___________________ ions will make the leaves turn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Amino acids and nitrogen are needed to make _______________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 used to test for the production of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used to remove the green color from leaves to test for starch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nutrition</dc:title>
  <dcterms:created xsi:type="dcterms:W3CDTF">2021-10-12T20:28:22Z</dcterms:created>
  <dcterms:modified xsi:type="dcterms:W3CDTF">2021-10-12T20:28:22Z</dcterms:modified>
</cp:coreProperties>
</file>