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chlorophyll    </w:t>
      </w:r>
      <w:r>
        <w:t xml:space="preserve">   oxygen    </w:t>
      </w:r>
      <w:r>
        <w:t xml:space="preserve">   glucose    </w:t>
      </w:r>
      <w:r>
        <w:t xml:space="preserve">   algal balls    </w:t>
      </w:r>
      <w:r>
        <w:t xml:space="preserve">   limiting factor    </w:t>
      </w:r>
      <w:r>
        <w:t xml:space="preserve">   biomass    </w:t>
      </w:r>
      <w:r>
        <w:t xml:space="preserve">   endothermic    </w:t>
      </w:r>
      <w:r>
        <w:t xml:space="preserve">   osmosis    </w:t>
      </w:r>
      <w:r>
        <w:t xml:space="preserve">   meristem    </w:t>
      </w:r>
      <w:r>
        <w:t xml:space="preserve">   cambium    </w:t>
      </w:r>
      <w:r>
        <w:t xml:space="preserve">   vascular bundle    </w:t>
      </w:r>
      <w:r>
        <w:t xml:space="preserve">   translocation    </w:t>
      </w:r>
      <w:r>
        <w:t xml:space="preserve">   transpiration    </w:t>
      </w:r>
      <w:r>
        <w:t xml:space="preserve">   phloem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 and function</dc:title>
  <dcterms:created xsi:type="dcterms:W3CDTF">2021-10-11T14:31:18Z</dcterms:created>
  <dcterms:modified xsi:type="dcterms:W3CDTF">2021-10-11T14:31:18Z</dcterms:modified>
</cp:coreProperties>
</file>