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central and most important part of an object, movement, or group, forming the basis for its activity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green pigment, present in all green plants and in cyanobacteria, responsible for the absorption of light to provide energy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separates the interior of all cells from the outside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plastid that contains chlorophyll and in which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material or protoplasm within a living cell, excluding the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space or vesicle within the cytoplasm of a cell, enclosed by a membrane and typically containing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a number of organized or specialized structures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organelle found in large numbers in most cells, in which the biochemical processes of respiration and energy production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structural layer that surrounds some types of cells, situated outside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minute particle consisting of RNA and associated proteins, found in large numbers in the cytoplasm of living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terms</dc:title>
  <dcterms:created xsi:type="dcterms:W3CDTF">2021-10-11T14:30:04Z</dcterms:created>
  <dcterms:modified xsi:type="dcterms:W3CDTF">2021-10-11T14:30:04Z</dcterms:modified>
</cp:coreProperties>
</file>