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some plants get there seeds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steve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edible green leaf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minions love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plants create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 named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alex jones face is the same colour 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 DONT WANT THAT"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devils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woody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edible little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little sweet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 movie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did surgery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spiky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plants are addicted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 pickle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thing</dc:title>
  <dcterms:created xsi:type="dcterms:W3CDTF">2021-10-11T14:31:14Z</dcterms:created>
  <dcterms:modified xsi:type="dcterms:W3CDTF">2021-10-11T14:31:14Z</dcterms:modified>
</cp:coreProperties>
</file>