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plantorgane - blare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Proses waartydens plante hul eie voedsel produseer.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Weefsel wat aan die bokant en onderkant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Petiool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Selle in die blaar wat fotosinteer.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‘n Groep verskillende weefsels wat ‘n spesifieke funksie verrig.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Waslagie wat bo-op die epidermis aangetref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waterdamp beweeg deur middel van diffusie uit die blaar se huidmondjies.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Xileem en floëem.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Openig waardeur gaswisseling plaasvind.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Langwerpige, dunwandige parenchiemselle.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Boontjievormige epidermisselle.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Ronde, onreëlmatige losgepakte parenchiemselle.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Hooffunksie van blare.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Waar nuwe sytakke of blomme groei.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Ander woord vir blaarskyf.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plantorgane - blare</dc:title>
  <dcterms:created xsi:type="dcterms:W3CDTF">2021-10-11T14:31:53Z</dcterms:created>
  <dcterms:modified xsi:type="dcterms:W3CDTF">2021-10-11T14:31:53Z</dcterms:modified>
</cp:coreProperties>
</file>