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plants take in to produce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reproduction is done by one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"attractive" part of the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pollen is produced by the........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structure where the ovule is in 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in the earliest stage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sharp thing that sticks onto the side of them stem to protect the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pistil (pollen sticks to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regrowth of missing tissues or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substance that an organism needs to survive and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name of a plants with petals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food making process of a plant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stage of growth in many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plants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pollen from male reproductive structures to female reproductive structures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fine dust that contains the sperm of seed-producing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stamen (the bulb on the end of the stick)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both seeds and plants need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reproductive part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plant parts that take in water and minerals from the soil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beginning of growth or development in a seed, spore, or zygote, especially after a period of inactivity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male reproductive structure of a flower that produces pollen and consists of an anther at the tip of a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seed-like structure that produces a new plant (ferns, mosses)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plants 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Roots hold plants in the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 flower, one of the outermost rings of modified leaves that protect the flower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the......will remain in the ovary of a flower to be fertilised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</dc:title>
  <dcterms:created xsi:type="dcterms:W3CDTF">2021-10-11T14:31:20Z</dcterms:created>
  <dcterms:modified xsi:type="dcterms:W3CDTF">2021-10-11T14:31:20Z</dcterms:modified>
</cp:coreProperties>
</file>