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a plant grow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a plant planted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long part on a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plant absorbs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plant do when it 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helps plants grow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colorful part of a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plant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plant absorbs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plants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a colorful plant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</dc:title>
  <dcterms:created xsi:type="dcterms:W3CDTF">2021-10-11T14:31:34Z</dcterms:created>
  <dcterms:modified xsi:type="dcterms:W3CDTF">2021-10-11T14:31:34Z</dcterms:modified>
</cp:coreProperties>
</file>