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catus    </w:t>
      </w:r>
      <w:r>
        <w:t xml:space="preserve">   spider    </w:t>
      </w:r>
      <w:r>
        <w:t xml:space="preserve">   snake    </w:t>
      </w:r>
      <w:r>
        <w:t xml:space="preserve">   jade    </w:t>
      </w:r>
      <w:r>
        <w:t xml:space="preserve">   aloe    </w:t>
      </w:r>
      <w:r>
        <w:t xml:space="preserve">   rubber    </w:t>
      </w:r>
      <w:r>
        <w:t xml:space="preserve">   figtree    </w:t>
      </w:r>
      <w:r>
        <w:t xml:space="preserve">   rose    </w:t>
      </w:r>
      <w:r>
        <w:t xml:space="preserve">   poppy    </w:t>
      </w:r>
      <w:r>
        <w:t xml:space="preserve">   cornflower    </w:t>
      </w:r>
      <w:r>
        <w:t xml:space="preserve">   tricolour    </w:t>
      </w:r>
      <w:r>
        <w:t xml:space="preserve">   lithops    </w:t>
      </w:r>
      <w:r>
        <w:t xml:space="preserve">   panada    </w:t>
      </w:r>
      <w:r>
        <w:t xml:space="preserve">   pickle plant    </w:t>
      </w:r>
      <w:r>
        <w:t xml:space="preserve">   lemon button    </w:t>
      </w:r>
      <w:r>
        <w:t xml:space="preserve">   mixed fern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2021-10-11T14:31:52Z</dcterms:created>
  <dcterms:modified xsi:type="dcterms:W3CDTF">2021-10-11T14:31:52Z</dcterms:modified>
</cp:coreProperties>
</file>