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transpiration    </w:t>
      </w:r>
      <w:r>
        <w:t xml:space="preserve">   stoma    </w:t>
      </w:r>
      <w:r>
        <w:t xml:space="preserve">   soil    </w:t>
      </w:r>
      <w:r>
        <w:t xml:space="preserve">   cuticle    </w:t>
      </w:r>
      <w:r>
        <w:t xml:space="preserve">   pistil    </w:t>
      </w:r>
      <w:r>
        <w:t xml:space="preserve">   angiosperm    </w:t>
      </w:r>
      <w:r>
        <w:t xml:space="preserve">   anther    </w:t>
      </w:r>
      <w:r>
        <w:t xml:space="preserve">   chlorophyl    </w:t>
      </w:r>
      <w:r>
        <w:t xml:space="preserve">   chloroplast    </w:t>
      </w:r>
      <w:r>
        <w:t xml:space="preserve">   cone    </w:t>
      </w:r>
      <w:r>
        <w:t xml:space="preserve">   conifers    </w:t>
      </w:r>
      <w:r>
        <w:t xml:space="preserve">   cotyledon    </w:t>
      </w:r>
      <w:r>
        <w:t xml:space="preserve">   cycads    </w:t>
      </w:r>
      <w:r>
        <w:t xml:space="preserve">   eudicots    </w:t>
      </w:r>
      <w:r>
        <w:t xml:space="preserve">   filament    </w:t>
      </w:r>
      <w:r>
        <w:t xml:space="preserve">   flower    </w:t>
      </w:r>
      <w:r>
        <w:t xml:space="preserve">   gametophyte    </w:t>
      </w:r>
      <w:r>
        <w:t xml:space="preserve">   ginkgoes    </w:t>
      </w:r>
      <w:r>
        <w:t xml:space="preserve">   gnetophyte    </w:t>
      </w:r>
      <w:r>
        <w:t xml:space="preserve">   gymnosperm    </w:t>
      </w:r>
      <w:r>
        <w:t xml:space="preserve">   leaves    </w:t>
      </w:r>
      <w:r>
        <w:t xml:space="preserve">   monocots    </w:t>
      </w:r>
      <w:r>
        <w:t xml:space="preserve">   needles    </w:t>
      </w:r>
      <w:r>
        <w:t xml:space="preserve">   ovary    </w:t>
      </w:r>
      <w:r>
        <w:t xml:space="preserve">   petal    </w:t>
      </w:r>
      <w:r>
        <w:t xml:space="preserve">   phloem    </w:t>
      </w:r>
      <w:r>
        <w:t xml:space="preserve">   photosynthesis    </w:t>
      </w:r>
      <w:r>
        <w:t xml:space="preserve">   pine    </w:t>
      </w:r>
      <w:r>
        <w:t xml:space="preserve">   plants    </w:t>
      </w:r>
      <w:r>
        <w:t xml:space="preserve">   pollen    </w:t>
      </w:r>
      <w:r>
        <w:t xml:space="preserve">   roots    </w:t>
      </w:r>
      <w:r>
        <w:t xml:space="preserve">   seed    </w:t>
      </w:r>
      <w:r>
        <w:t xml:space="preserve">   sepal    </w:t>
      </w:r>
      <w:r>
        <w:t xml:space="preserve">   spore    </w:t>
      </w:r>
      <w:r>
        <w:t xml:space="preserve">   sporophyte    </w:t>
      </w:r>
      <w:r>
        <w:t xml:space="preserve">   stamen    </w:t>
      </w:r>
      <w:r>
        <w:t xml:space="preserve">   stems    </w:t>
      </w:r>
      <w:r>
        <w:t xml:space="preserve">   stigma    </w:t>
      </w:r>
      <w:r>
        <w:t xml:space="preserve">   stroma    </w:t>
      </w:r>
      <w:r>
        <w:t xml:space="preserve">   style    </w:t>
      </w:r>
      <w:r>
        <w:t xml:space="preserve">   sunlight    </w:t>
      </w:r>
      <w:r>
        <w:t xml:space="preserve">   thylakoid    </w:t>
      </w:r>
      <w:r>
        <w:t xml:space="preserve">   water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2021-10-11T14:31:16Z</dcterms:created>
  <dcterms:modified xsi:type="dcterms:W3CDTF">2021-10-11T14:31:16Z</dcterms:modified>
</cp:coreProperties>
</file>