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butterfly that flies from Mexico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body part on a bee that collects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monarch butterfly flies from ________________ to Canada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of when a plant grows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grade in GreenWood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part on a butterfly that helps it eat the nector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life-cycle of a butterfly includes:  egg, _____________________, chrysalis, adult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Humming birds, butterflies, bees, wasps, and beetles are all______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pollinators transfer pollen by___________________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part of the plant that protects the seeds.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pollinators</dc:title>
  <dcterms:created xsi:type="dcterms:W3CDTF">2021-10-11T14:31:21Z</dcterms:created>
  <dcterms:modified xsi:type="dcterms:W3CDTF">2021-10-11T14:31:21Z</dcterms:modified>
</cp:coreProperties>
</file>