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annuals    </w:t>
      </w:r>
      <w:r>
        <w:t xml:space="preserve">   herbaceous    </w:t>
      </w:r>
      <w:r>
        <w:t xml:space="preserve">   woody    </w:t>
      </w:r>
      <w:r>
        <w:t xml:space="preserve">   fibrous    </w:t>
      </w:r>
      <w:r>
        <w:t xml:space="preserve">   taproot    </w:t>
      </w:r>
      <w:r>
        <w:t xml:space="preserve">   casparin strip    </w:t>
      </w:r>
      <w:r>
        <w:t xml:space="preserve">   endodermis    </w:t>
      </w:r>
      <w:r>
        <w:t xml:space="preserve">   minerals    </w:t>
      </w:r>
      <w:r>
        <w:t xml:space="preserve">   tissues    </w:t>
      </w:r>
      <w:r>
        <w:t xml:space="preserve">   vascular    </w:t>
      </w:r>
      <w:r>
        <w:t xml:space="preserve">   cortex    </w:t>
      </w:r>
      <w:r>
        <w:t xml:space="preserve">   epidermis    </w:t>
      </w:r>
      <w:r>
        <w:t xml:space="preserve">   dermal    </w:t>
      </w:r>
      <w:r>
        <w:t xml:space="preserve">   root cap    </w:t>
      </w:r>
      <w:r>
        <w:t xml:space="preserve">   photosynthesis    </w:t>
      </w:r>
      <w:r>
        <w:t xml:space="preserve">   carbohydrates    </w:t>
      </w:r>
      <w:r>
        <w:t xml:space="preserve">   water    </w:t>
      </w:r>
      <w:r>
        <w:t xml:space="preserve">   leaves    </w:t>
      </w:r>
      <w:r>
        <w:t xml:space="preserve">   roots    </w:t>
      </w:r>
      <w:r>
        <w:t xml:space="preserve">   stems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2021-10-11T14:31:36Z</dcterms:created>
  <dcterms:modified xsi:type="dcterms:W3CDTF">2021-10-11T14:31:36Z</dcterms:modified>
</cp:coreProperties>
</file>