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artificial things look like a person to scare away birds from crop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it supplies sufficient water to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baby plant lies in between?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growth of baby plant withina seed to form seedling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cutting of crops  when its 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help to loosen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adding of manure to provide nutrients to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usedto protect crops from harmful  insects and pests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name of crops that grown from june to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crops that grow from november to april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2021-10-11T14:31:09Z</dcterms:created>
  <dcterms:modified xsi:type="dcterms:W3CDTF">2021-10-11T14:31:09Z</dcterms:modified>
</cp:coreProperties>
</file>