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 classes and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grow from the stem or leaf of a 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plants using stored 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plants that complete their life cycle in one  year (or one season)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and loss of water  through evaporation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seeds have two cotyledons therefore the seedlings have  two seed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plants with hardy stems that can survive winter frost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plants that have soft stems that are killed by  frost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anchor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seeds have one cotyledon therefore the seedlings have  one seed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chemical process converting  sunlight into energy and food for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humans use the animal and animal  products that feed on plants and plant products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plants that produce for more than two years  or growing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two-name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plant or plant products produced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root system with one thick main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Greek means “covered seed” or “enclosed seed”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plants that complete their life cycle in two  growing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system with many small roots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transports water and minerals from the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embryonic leaf which become the seed  leaf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classes and parts</dc:title>
  <dcterms:created xsi:type="dcterms:W3CDTF">2021-10-11T14:32:07Z</dcterms:created>
  <dcterms:modified xsi:type="dcterms:W3CDTF">2021-10-11T14:32:07Z</dcterms:modified>
</cp:coreProperties>
</file>