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compound needed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plants and some bacteria use the energy from sunlight to produce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by-product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round vesicles containing photosynthetic chemicals.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light reactions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of sunlight does chlorophyll not absorb?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plant where photosynthesis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 used to store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dark reactions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 of photosynthesis.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crossword puzzle</dc:title>
  <dcterms:created xsi:type="dcterms:W3CDTF">2021-10-11T14:30:52Z</dcterms:created>
  <dcterms:modified xsi:type="dcterms:W3CDTF">2021-10-11T14:30:52Z</dcterms:modified>
</cp:coreProperties>
</file>