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plants r cool =)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pore-producing stage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seed-producing plants with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female reproductive structure in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plants with specialized tissue to move materials from one part of a plant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structures that cover immature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attract pollinators to the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nonflowering, seed-producing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plant "pipes" that transport water and materials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 "pipes" that transport sugar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tip of the pistil; collects pollen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plants that have no "pipes" to transport materials from one part of the plant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 stage that produces sex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openings in the epidermis of a leaf that let CO2 into the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a flower that contains the ovules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male reproductive structure in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dustlike particles produced in anthers of flowers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r cool =)</dc:title>
  <dcterms:created xsi:type="dcterms:W3CDTF">2021-10-11T14:32:00Z</dcterms:created>
  <dcterms:modified xsi:type="dcterms:W3CDTF">2021-10-11T14:32:00Z</dcterms:modified>
</cp:coreProperties>
</file>