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plaques tectoniques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couche qui est avant le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l'etude du 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force qui compresse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quand une zone a plus d'un tremblement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vagues invisibles qui sont produites par un tremblement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montagne qui a le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énorme vague qui est causée par un tremblement de terre qui est sous-marin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couche rigide de la croute du terre qui mouve lentment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point qui est le centre d'une tremblement de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quand la surface de la terre tremble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un plaque tectonique est forcé sous la croute dans le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l'etude de la terre et la structure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plaques qui compose la croute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l'aire qui est compose de la croute est le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couche molle du manteau sur laquelle flotte la lithosphère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 un plaque tectonique est sous un autre plaque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une plaque se déplace dans la direction opposée de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liquide qui est dans le manteau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couche qui est au dessous de la croute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quand deux plaque tectoniques separent de l'autre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plaques tectoniques</dc:title>
  <dcterms:created xsi:type="dcterms:W3CDTF">2021-10-11T14:31:28Z</dcterms:created>
  <dcterms:modified xsi:type="dcterms:W3CDTF">2021-10-11T14:31:28Z</dcterms:modified>
</cp:coreProperties>
</file>