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aesthetics    </w:t>
      </w:r>
      <w:r>
        <w:t xml:space="preserve">   cost    </w:t>
      </w:r>
      <w:r>
        <w:t xml:space="preserve">   criteria    </w:t>
      </w:r>
      <w:r>
        <w:t xml:space="preserve">   design brief    </w:t>
      </w:r>
      <w:r>
        <w:t xml:space="preserve">   clock    </w:t>
      </w:r>
      <w:r>
        <w:t xml:space="preserve">   wenger out    </w:t>
      </w:r>
      <w:r>
        <w:t xml:space="preserve">   shape    </w:t>
      </w:r>
      <w:r>
        <w:t xml:space="preserve">   design    </w:t>
      </w:r>
      <w:r>
        <w:t xml:space="preserve">   unique    </w:t>
      </w:r>
      <w:r>
        <w:t xml:space="preserve">   straight    </w:t>
      </w:r>
      <w:r>
        <w:t xml:space="preserve">   curved    </w:t>
      </w:r>
      <w:r>
        <w:t xml:space="preserve">   Memphis    </w:t>
      </w:r>
      <w:r>
        <w:t xml:space="preserve">   Alessi    </w:t>
      </w:r>
      <w:r>
        <w:t xml:space="preserve">   Debayo    </w:t>
      </w:r>
      <w:r>
        <w:t xml:space="preserve">   kfc    </w:t>
      </w:r>
      <w:r>
        <w:t xml:space="preserve">   heat bender    </w:t>
      </w:r>
      <w:r>
        <w:t xml:space="preserve">   plastic    </w:t>
      </w:r>
      <w:r>
        <w:t xml:space="preserve">   aubameyang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</dc:title>
  <dcterms:created xsi:type="dcterms:W3CDTF">2021-10-11T14:31:13Z</dcterms:created>
  <dcterms:modified xsi:type="dcterms:W3CDTF">2021-10-11T14:31:13Z</dcterms:modified>
</cp:coreProperties>
</file>