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 pollution</w:t>
      </w:r>
    </w:p>
    <w:p>
      <w:pPr>
        <w:pStyle w:val="Questions"/>
      </w:pPr>
      <w:r>
        <w:t xml:space="preserve">1. CEYRECL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INAEMR ERSECUTRA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NIT NSAC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UETTRLS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LOTTEBS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BARCS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FSIH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PTLICAS ASBG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ISPRC TAKCPES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ARCOSTN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pollution</dc:title>
  <dcterms:created xsi:type="dcterms:W3CDTF">2021-10-11T14:32:04Z</dcterms:created>
  <dcterms:modified xsi:type="dcterms:W3CDTF">2021-10-11T14:32:04Z</dcterms:modified>
</cp:coreProperties>
</file>