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plastic/animals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dolphins    </w:t>
      </w:r>
      <w:r>
        <w:t xml:space="preserve">   fish    </w:t>
      </w:r>
      <w:r>
        <w:t xml:space="preserve">   litter    </w:t>
      </w:r>
      <w:r>
        <w:t xml:space="preserve">   litter in waater    </w:t>
      </w:r>
      <w:r>
        <w:t xml:space="preserve">   litter on land    </w:t>
      </w:r>
      <w:r>
        <w:t xml:space="preserve">   plastic    </w:t>
      </w:r>
      <w:r>
        <w:t xml:space="preserve">   plastic water bottles    </w:t>
      </w:r>
      <w:r>
        <w:t xml:space="preserve">   pollution    </w:t>
      </w:r>
      <w:r>
        <w:t xml:space="preserve">   sea    </w:t>
      </w:r>
      <w:r>
        <w:t xml:space="preserve">   shark    </w:t>
      </w:r>
      <w:r>
        <w:t xml:space="preserve">   sting ray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plastic/animals </dc:title>
  <dcterms:created xsi:type="dcterms:W3CDTF">2021-10-11T14:32:10Z</dcterms:created>
  <dcterms:modified xsi:type="dcterms:W3CDTF">2021-10-11T14:32:10Z</dcterms:modified>
</cp:coreProperties>
</file>