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techtonics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break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region where an oceanic plate sinks down into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 dense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locations where two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piece of the lithosphere that moves on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liquid layer of earths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squeezing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natural elevation of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outermost rigid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that continents drift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 layer of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between the crust and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crust forms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pulling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bending of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magma shoots out from</w:t>
            </w:r>
          </w:p>
        </w:tc>
      </w:tr>
    </w:tbl>
    <w:p>
      <w:pPr>
        <w:pStyle w:val="WordBankLarge"/>
      </w:pPr>
      <w:r>
        <w:t xml:space="preserve">   crust    </w:t>
      </w:r>
      <w:r>
        <w:t xml:space="preserve">   outer core    </w:t>
      </w:r>
      <w:r>
        <w:t xml:space="preserve">   asthenosphere    </w:t>
      </w:r>
      <w:r>
        <w:t xml:space="preserve">   inner core    </w:t>
      </w:r>
      <w:r>
        <w:t xml:space="preserve">   lithosphere    </w:t>
      </w:r>
      <w:r>
        <w:t xml:space="preserve">   tectonic plate    </w:t>
      </w:r>
      <w:r>
        <w:t xml:space="preserve">   continental drift    </w:t>
      </w:r>
      <w:r>
        <w:t xml:space="preserve">   sea floor spreading    </w:t>
      </w:r>
      <w:r>
        <w:t xml:space="preserve">   convergent     </w:t>
      </w:r>
      <w:r>
        <w:t xml:space="preserve">   subduction zone    </w:t>
      </w:r>
      <w:r>
        <w:t xml:space="preserve">   divergent     </w:t>
      </w:r>
      <w:r>
        <w:t xml:space="preserve">   transform     </w:t>
      </w:r>
      <w:r>
        <w:t xml:space="preserve">   compression    </w:t>
      </w:r>
      <w:r>
        <w:t xml:space="preserve">   tension    </w:t>
      </w:r>
      <w:r>
        <w:t xml:space="preserve">   folding    </w:t>
      </w:r>
      <w:r>
        <w:t xml:space="preserve">   fault    </w:t>
      </w:r>
      <w:r>
        <w:t xml:space="preserve">   volcano    </w:t>
      </w:r>
      <w:r>
        <w:t xml:space="preserve">   mountain    </w:t>
      </w:r>
      <w:r>
        <w:t xml:space="preserve">   mantle    </w:t>
      </w:r>
      <w:r>
        <w:t xml:space="preserve">   plate boundaries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techtonics</dc:title>
  <dcterms:created xsi:type="dcterms:W3CDTF">2021-10-11T14:31:51Z</dcterms:created>
  <dcterms:modified xsi:type="dcterms:W3CDTF">2021-10-11T14:31:51Z</dcterms:modified>
</cp:coreProperties>
</file>