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 valley created by the formation of a 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the supercontinent that existed during the late Paleozoic and early Mesozoic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two plates are moving in opposite directions against eachover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 Earth's crust is being pushed down below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remains of something that was living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break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plates come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an underwater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new sea floor is created at mid-ocean ridges and that in the process the continents are pushed apart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sliding of one plate under another during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slab of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displacement of rock layers in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2021-10-11T14:33:51Z</dcterms:created>
  <dcterms:modified xsi:type="dcterms:W3CDTF">2021-10-11T14:33:51Z</dcterms:modified>
</cp:coreProperties>
</file>