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plates diverge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section of the lithosphere that slowly moves over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super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theory that pieces of Earth’s lithosphere are in constant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plates slip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oceanic crust sinks beneath a deep-ocean trench and back into the mantle at a convergent plate boundary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deep valley that forms where two plates move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plates converge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undersea mountain chain where new ocean floor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remains or impression of a prehistoric organism preserved in petrified form or as a mold or cast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gradual movement of the continents across the earth's surface through geological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deep valley along the ocean floor beneath which oceanic crust slowly sinks toward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molten material adds new oceanic crust to the ocean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break in Earth’s crust along which rocks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2021-10-11T14:32:08Z</dcterms:created>
  <dcterms:modified xsi:type="dcterms:W3CDTF">2021-10-11T14:32:08Z</dcterms:modified>
</cp:coreProperties>
</file>