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ration of mass of an object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theort that the earths surface is made up of large plates called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or hill that has a vent hole that allows hot rock or apor to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where rock breaks down into smaller pieces or changes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or rock or soil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plates collide and the denser plate goes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tectonic plates move away or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rock and soil setting down and piling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ocean plates pull apart and and magama rises to create new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landmass that later split apart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mantles middle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hypothesis that one day all the continents were one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ridgid outer part of he earth consisting of the crust and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sub layers of the crust that float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ground shaking caused by caused by earths crust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tectonic plates that move twords each 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matter that results in difference of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tectonic plates that slide next to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tectonic plate at the bottom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continuous double ridged chain of mountains on the ocean floor in the atlantic ocean to the indian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low stretch of land between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landform that goes taller than the surrounding land made from tectonic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2021-10-11T14:32:27Z</dcterms:created>
  <dcterms:modified xsi:type="dcterms:W3CDTF">2021-10-11T14:32:27Z</dcterms:modified>
</cp:coreProperties>
</file>