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or crack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boundary between between two colliding plates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super continent that existed during the late Paleozoic and early Mesozoic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outermolst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inorganic substance occuring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magma fills the gap between two plates that are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 between the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boundary between two plates moving away from each other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molten rock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where magma from deep within the mantle mellts through the crust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path way along which energy travels through a current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soft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magma that flows out onto Earth's surface froma volcano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takes place at convergent boundaries whenone tectonic plate sinks into themantle as the plates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fissure in Earths crust through which gases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shakling movement of Earth's surface cause by the release of stored energy along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the lithosphere that moves on the asthenosphere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continents drift apart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layer of earths core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that measures and records details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boundary between two plates sliding paste each other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belyt of volcanoes that rims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solid, dense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2021-10-11T14:31:50Z</dcterms:created>
  <dcterms:modified xsi:type="dcterms:W3CDTF">2021-10-11T14:31:50Z</dcterms:modified>
</cp:coreProperties>
</file>