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crater    </w:t>
      </w:r>
      <w:r>
        <w:t xml:space="preserve">   volcano    </w:t>
      </w:r>
      <w:r>
        <w:t xml:space="preserve">   lava    </w:t>
      </w:r>
      <w:r>
        <w:t xml:space="preserve">   earth layers    </w:t>
      </w:r>
      <w:r>
        <w:t xml:space="preserve">   transform    </w:t>
      </w:r>
      <w:r>
        <w:t xml:space="preserve">   Pangaea    </w:t>
      </w:r>
      <w:r>
        <w:t xml:space="preserve">   seismolgist    </w:t>
      </w:r>
      <w:r>
        <w:t xml:space="preserve">   earthquake    </w:t>
      </w:r>
      <w:r>
        <w:t xml:space="preserve">   convergent    </w:t>
      </w:r>
      <w:r>
        <w:t xml:space="preserve">   hot spot    </w:t>
      </w:r>
      <w:r>
        <w:t xml:space="preserve">   convection    </w:t>
      </w:r>
      <w:r>
        <w:t xml:space="preserve">   ocean ridge    </w:t>
      </w:r>
      <w:r>
        <w:t xml:space="preserve">   divergent    </w:t>
      </w:r>
      <w:r>
        <w:t xml:space="preserve">   fault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2021-10-11T14:33:47Z</dcterms:created>
  <dcterms:modified xsi:type="dcterms:W3CDTF">2021-10-11T14:33:47Z</dcterms:modified>
</cp:coreProperties>
</file>