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scientific theory describing the large-scale motion of seven large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formation of new areas of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eroding or being eroded by wind, water, or other natural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 boundaries that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crust is the outermost solid shell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plate boundaries that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creator of the idea continental drift?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breaking down of rocks, soil, and minerals as well as wood and artificial materials through contact with the Earth's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discovered seafloor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gradual movement of the continents across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giant super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fluid or semi fluid material below or within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rigid outer part of the earth, consisting of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 layer of the earth's mantle that has convection currents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 boundaries that pull away from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2021-10-11T14:33:22Z</dcterms:created>
  <dcterms:modified xsi:type="dcterms:W3CDTF">2021-10-11T14:33:22Z</dcterms:modified>
</cp:coreProperties>
</file>