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rigid sections of the lithosphere that move as a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branch of geology that deals with the movements that shape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first type of seismic wave to be recorded in a seismic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record made by a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chain of volcanoes that develop parallel to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science that studies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in which a slab of rock thrusts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vibration of Earth due to the rapid release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boundary produced when two plates slide past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break in a rock in which no significant movement has taken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region where the crustal plates are moving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theory which suggests that Earth’s crust is made up of plates that interact in various ways, thus producing earthquakes, mountains, volcanoes, and other geologic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type of earthquake wave to be recorded in a seismic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mass of molten rock formed at depth, including dissolved gases and crystals.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device used to record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consolidated mixture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depression in the seafloor produced by subduction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part of the Earth’s crust located under the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break in a rock along which movement has occurred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2021-10-11T14:33:48Z</dcterms:created>
  <dcterms:modified xsi:type="dcterms:W3CDTF">2021-10-11T14:33:48Z</dcterms:modified>
</cp:coreProperties>
</file>