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rock found inside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Scientists used this technology in the 1950’s to map the mid ocean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moldable rock flows slowly like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was rejected because he could not prove how the continents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the ground movements caused by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 floor sinks beneath the deep ocean trench and into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sea floor spreads, molten material rises up and creates a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smaller earthquake after the major earthquake in the same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mantle causes movement in earth’s plates pulling on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rock on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liquid metal made up of mostly iron and nickel, creates the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dense ball of solid metal deep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Supercontinent that existed millions of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Thinnest layer 10-40 miles think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2021-10-12T20:16:25Z</dcterms:created>
  <dcterms:modified xsi:type="dcterms:W3CDTF">2021-10-12T20:16:25Z</dcterms:modified>
</cp:coreProperties>
</file>